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8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285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7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7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(ИНН: </w:t>
      </w:r>
      <w:r>
        <w:rPr>
          <w:rStyle w:val="cat-PhoneNumbergrp-18rplc-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ОГРН: 1097746177693)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PassportDatagrp-16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861301088642)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№23388164 от </w:t>
      </w:r>
      <w:r>
        <w:rPr>
          <w:rStyle w:val="cat-Dategrp-4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5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6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2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4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-685 руб.-штраф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2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5rplc-24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1rplc-2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1rplc-26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PhoneNumbergrp-18rplc-9">
    <w:name w:val="cat-PhoneNumber grp-18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OrganizationNamegrp-17rplc-15">
    <w:name w:val="cat-OrganizationName grp-17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OrganizationNamegrp-17rplc-23">
    <w:name w:val="cat-OrganizationName grp-17 rplc-23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